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D977D" w14:textId="77777777" w:rsidR="001E7C20" w:rsidRDefault="00000000">
      <w:pPr>
        <w:jc w:val="center"/>
      </w:pPr>
      <w:r>
        <w:rPr>
          <w:b/>
        </w:rPr>
        <w:t>1. számú melléklet – Elállási nyilatkozat minta</w:t>
      </w:r>
    </w:p>
    <w:p w14:paraId="73C97EC8" w14:textId="77777777" w:rsidR="001E7C20" w:rsidRDefault="001E7C20"/>
    <w:p w14:paraId="1411BFE9" w14:textId="78E58C03" w:rsidR="001E7C20" w:rsidRDefault="00000000">
      <w:proofErr w:type="spellStart"/>
      <w:r>
        <w:t>Helység</w:t>
      </w:r>
      <w:proofErr w:type="spellEnd"/>
      <w:r>
        <w:t xml:space="preserve">, </w:t>
      </w:r>
      <w:r w:rsidR="007829C7">
        <w:t>datum:</w:t>
      </w:r>
    </w:p>
    <w:p w14:paraId="07FC0DDD" w14:textId="19393E96" w:rsidR="001E7C20" w:rsidRDefault="00000000">
      <w:r>
        <w:t xml:space="preserve">A </w:t>
      </w:r>
      <w:proofErr w:type="spellStart"/>
      <w:r>
        <w:t>fogyasztó</w:t>
      </w:r>
      <w:proofErr w:type="spellEnd"/>
      <w:r>
        <w:t>(k) neve</w:t>
      </w:r>
      <w:r w:rsidR="007829C7">
        <w:t>:</w:t>
      </w:r>
    </w:p>
    <w:p w14:paraId="6BAC7DF2" w14:textId="4422BEC2" w:rsidR="001E7C20" w:rsidRDefault="00000000">
      <w:r>
        <w:t xml:space="preserve">A </w:t>
      </w:r>
      <w:proofErr w:type="spellStart"/>
      <w:r>
        <w:t>fogyasztó</w:t>
      </w:r>
      <w:proofErr w:type="spellEnd"/>
      <w:r>
        <w:t xml:space="preserve">(k) </w:t>
      </w:r>
      <w:proofErr w:type="spellStart"/>
      <w:r>
        <w:t>címe</w:t>
      </w:r>
      <w:proofErr w:type="spellEnd"/>
      <w:r w:rsidR="007829C7">
        <w:t>:</w:t>
      </w:r>
    </w:p>
    <w:p w14:paraId="5368A2A0" w14:textId="03FCF026" w:rsidR="001E7C20" w:rsidRDefault="00000000">
      <w:r>
        <w:t xml:space="preserve">A </w:t>
      </w:r>
      <w:proofErr w:type="spellStart"/>
      <w:r>
        <w:t>vállalkozó</w:t>
      </w:r>
      <w:proofErr w:type="spellEnd"/>
      <w:r>
        <w:t xml:space="preserve"> neve </w:t>
      </w:r>
      <w:proofErr w:type="spellStart"/>
      <w:r>
        <w:t>és</w:t>
      </w:r>
      <w:proofErr w:type="spellEnd"/>
      <w:r>
        <w:t xml:space="preserve"> </w:t>
      </w:r>
      <w:proofErr w:type="spellStart"/>
      <w:r>
        <w:t>címe</w:t>
      </w:r>
      <w:proofErr w:type="spellEnd"/>
      <w:r w:rsidR="007829C7">
        <w:t>:</w:t>
      </w:r>
    </w:p>
    <w:p w14:paraId="7033BBC0" w14:textId="77777777" w:rsidR="001E7C20" w:rsidRDefault="001E7C20"/>
    <w:p w14:paraId="0BB6969C" w14:textId="77777777" w:rsidR="001E7C20" w:rsidRPr="007829C7" w:rsidRDefault="00000000" w:rsidP="007829C7">
      <w:pPr>
        <w:jc w:val="center"/>
        <w:rPr>
          <w:b/>
          <w:bCs/>
          <w:szCs w:val="24"/>
        </w:rPr>
      </w:pPr>
      <w:r w:rsidRPr="007829C7">
        <w:rPr>
          <w:b/>
          <w:bCs/>
          <w:szCs w:val="24"/>
        </w:rPr>
        <w:t>Nyilatkozat távollevők között vagy üzlethelyiségen kívül kötött szerződéstől való elállásról</w:t>
      </w:r>
    </w:p>
    <w:p w14:paraId="76BC9AD6" w14:textId="77777777" w:rsidR="001E7C20" w:rsidRDefault="001E7C20"/>
    <w:p w14:paraId="3C8CFE7A" w14:textId="77777777" w:rsidR="001E7C20" w:rsidRDefault="00000000" w:rsidP="007829C7">
      <w:pPr>
        <w:jc w:val="both"/>
      </w:pPr>
      <w:r>
        <w:t>Ezúton tájékoztatom / tájékoztatjuk, hogy elállok / elállunk az alábbi termékek adásvételi szerződésétől:</w:t>
      </w:r>
    </w:p>
    <w:p w14:paraId="080B562E" w14:textId="77777777" w:rsidR="001E7C20" w:rsidRDefault="00000000" w:rsidP="007829C7">
      <w:pPr>
        <w:jc w:val="both"/>
      </w:pPr>
      <w:r>
        <w:t>………………………………………………………………</w:t>
      </w:r>
    </w:p>
    <w:p w14:paraId="35F5DD9B" w14:textId="77777777" w:rsidR="001E7C20" w:rsidRDefault="001E7C20" w:rsidP="007829C7">
      <w:pPr>
        <w:jc w:val="both"/>
      </w:pPr>
    </w:p>
    <w:p w14:paraId="3443544F" w14:textId="77777777" w:rsidR="001E7C20" w:rsidRDefault="00000000" w:rsidP="007829C7">
      <w:pPr>
        <w:jc w:val="both"/>
      </w:pPr>
      <w:r>
        <w:t>az alábbi termékek szállítására vonatkozó szerződéstől:</w:t>
      </w:r>
    </w:p>
    <w:p w14:paraId="16061BBD" w14:textId="77777777" w:rsidR="001E7C20" w:rsidRDefault="00000000" w:rsidP="007829C7">
      <w:pPr>
        <w:jc w:val="both"/>
      </w:pPr>
      <w:r>
        <w:t>………………………………………………………………</w:t>
      </w:r>
    </w:p>
    <w:p w14:paraId="0362EE9E" w14:textId="77777777" w:rsidR="001E7C20" w:rsidRDefault="001E7C20" w:rsidP="007829C7">
      <w:pPr>
        <w:jc w:val="both"/>
      </w:pPr>
    </w:p>
    <w:p w14:paraId="0568C56B" w14:textId="77777777" w:rsidR="001E7C20" w:rsidRDefault="00000000" w:rsidP="007829C7">
      <w:pPr>
        <w:jc w:val="both"/>
      </w:pPr>
      <w:r>
        <w:t>az alábbi szolgáltatásra / mű elkészítésére vonatkozó szerződéstől:</w:t>
      </w:r>
    </w:p>
    <w:p w14:paraId="1F6A5F2F" w14:textId="77777777" w:rsidR="001E7C20" w:rsidRDefault="00000000" w:rsidP="007829C7">
      <w:pPr>
        <w:jc w:val="both"/>
      </w:pPr>
      <w:r>
        <w:t>………………………………………………………………</w:t>
      </w:r>
    </w:p>
    <w:p w14:paraId="4ED24239" w14:textId="77777777" w:rsidR="001E7C20" w:rsidRDefault="001E7C20" w:rsidP="007829C7">
      <w:pPr>
        <w:jc w:val="both"/>
      </w:pPr>
    </w:p>
    <w:p w14:paraId="73436EBA" w14:textId="77777777" w:rsidR="001E7C20" w:rsidRDefault="00000000" w:rsidP="007829C7">
      <w:pPr>
        <w:jc w:val="both"/>
      </w:pPr>
      <w:r>
        <w:t>A szerződés megkötésének dátuma / a termék átvételének dátuma:</w:t>
      </w:r>
    </w:p>
    <w:p w14:paraId="7CFBD698" w14:textId="77777777" w:rsidR="001E7C20" w:rsidRDefault="00000000" w:rsidP="007829C7">
      <w:pPr>
        <w:jc w:val="both"/>
      </w:pPr>
      <w:r>
        <w:t>………………………………………………………………</w:t>
      </w:r>
    </w:p>
    <w:p w14:paraId="64647D54" w14:textId="77777777" w:rsidR="001E7C20" w:rsidRDefault="001E7C20"/>
    <w:p w14:paraId="7E28DFF2" w14:textId="77777777" w:rsidR="001E7C20" w:rsidRDefault="00000000" w:rsidP="007829C7">
      <w:pPr>
        <w:jc w:val="right"/>
      </w:pPr>
      <w:r>
        <w:t>A fogyasztó aláírása</w:t>
      </w:r>
    </w:p>
    <w:sectPr w:rsidR="001E7C2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24637975">
    <w:abstractNumId w:val="8"/>
  </w:num>
  <w:num w:numId="2" w16cid:durableId="1610509661">
    <w:abstractNumId w:val="6"/>
  </w:num>
  <w:num w:numId="3" w16cid:durableId="1546060079">
    <w:abstractNumId w:val="5"/>
  </w:num>
  <w:num w:numId="4" w16cid:durableId="2055613188">
    <w:abstractNumId w:val="4"/>
  </w:num>
  <w:num w:numId="5" w16cid:durableId="1984920709">
    <w:abstractNumId w:val="7"/>
  </w:num>
  <w:num w:numId="6" w16cid:durableId="1546865525">
    <w:abstractNumId w:val="3"/>
  </w:num>
  <w:num w:numId="7" w16cid:durableId="283006959">
    <w:abstractNumId w:val="2"/>
  </w:num>
  <w:num w:numId="8" w16cid:durableId="1363628617">
    <w:abstractNumId w:val="1"/>
  </w:num>
  <w:num w:numId="9" w16cid:durableId="523129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E7C20"/>
    <w:rsid w:val="0029639D"/>
    <w:rsid w:val="00326F90"/>
    <w:rsid w:val="007829C7"/>
    <w:rsid w:val="00AA1D8D"/>
    <w:rsid w:val="00B47730"/>
    <w:rsid w:val="00CB0664"/>
    <w:rsid w:val="00CD67C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D846B6"/>
  <w14:defaultImageDpi w14:val="300"/>
  <w15:docId w15:val="{4E36CD6F-CE02-4EB9-9029-7B1FF4E8E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575</Characters>
  <Application>Microsoft Office Word</Application>
  <DocSecurity>0</DocSecurity>
  <Lines>25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Attila Hevizi</cp:lastModifiedBy>
  <cp:revision>2</cp:revision>
  <dcterms:created xsi:type="dcterms:W3CDTF">2026-05-14T12:35:00Z</dcterms:created>
  <dcterms:modified xsi:type="dcterms:W3CDTF">2026-05-14T12:35:00Z</dcterms:modified>
  <cp:category/>
</cp:coreProperties>
</file>